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«Право онлайн» к Фаслаховой Регине Мирзагитовне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«Право онлайн» к Фаслаховой Регине Мирзагитовне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Фаслаховой Регины Мирзагитовны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(ООО МКК «Академическая»)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1rplc-19">
    <w:name w:val="cat-UserDefined grp-21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